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 from My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define or pin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comfort in times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employers and schools give preference to members of minority groups in order to make up for past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return to health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travel to distant places and spread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or 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which cannot be avoided or prevented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ofbeing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from My Father</dc:title>
  <dcterms:created xsi:type="dcterms:W3CDTF">2021-10-11T05:41:36Z</dcterms:created>
  <dcterms:modified xsi:type="dcterms:W3CDTF">2021-10-11T05:41:36Z</dcterms:modified>
</cp:coreProperties>
</file>