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Dreams from my father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policy providing education and employment to certain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change suddenly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shops or consumes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capable of being recovered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unusual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get better after being sick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Extra activities you could do after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sent to spread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cared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Shelter or protection from danger</w:t>
            </w:r>
          </w:p>
        </w:tc>
      </w:tr>
    </w:tbl>
    <w:p>
      <w:pPr>
        <w:pStyle w:val="WordBankLarge"/>
      </w:pPr>
      <w:r>
        <w:t xml:space="preserve">   Novelty     </w:t>
      </w:r>
      <w:r>
        <w:t xml:space="preserve">   Dowdy    </w:t>
      </w:r>
      <w:r>
        <w:t xml:space="preserve">   Refuge     </w:t>
      </w:r>
      <w:r>
        <w:t xml:space="preserve">   Volatile    </w:t>
      </w:r>
      <w:r>
        <w:t xml:space="preserve">   Recuperation    </w:t>
      </w:r>
      <w:r>
        <w:t xml:space="preserve">   Irretrievably    </w:t>
      </w:r>
      <w:r>
        <w:t xml:space="preserve">   Affirmative action     </w:t>
      </w:r>
      <w:r>
        <w:t xml:space="preserve">   Missionaries    </w:t>
      </w:r>
      <w:r>
        <w:t xml:space="preserve">   Extracurricular     </w:t>
      </w:r>
      <w:r>
        <w:t xml:space="preserve">   Consumer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Dreams from my father crossword puzzle</dc:title>
  <dcterms:created xsi:type="dcterms:W3CDTF">2021-10-11T05:41:32Z</dcterms:created>
  <dcterms:modified xsi:type="dcterms:W3CDTF">2021-10-11T05:41:32Z</dcterms:modified>
</cp:coreProperties>
</file>