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from my father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neat or well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sent by a religious group to spread the religion to promote good will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education then you usually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unusual or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to favor those who suffer descrimination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change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capable of being recuperative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better after being sick</w:t>
            </w:r>
          </w:p>
        </w:tc>
      </w:tr>
    </w:tbl>
    <w:p>
      <w:pPr>
        <w:pStyle w:val="WordBankLarge"/>
      </w:pPr>
      <w:r>
        <w:t xml:space="preserve">   Novelty    </w:t>
      </w:r>
      <w:r>
        <w:t xml:space="preserve">   Dowdy    </w:t>
      </w:r>
      <w:r>
        <w:t xml:space="preserve">   Refuge    </w:t>
      </w:r>
      <w:r>
        <w:t xml:space="preserve">   Volatile     </w:t>
      </w:r>
      <w:r>
        <w:t xml:space="preserve">   Recuperation     </w:t>
      </w:r>
      <w:r>
        <w:t xml:space="preserve">   Irretrievably     </w:t>
      </w:r>
      <w:r>
        <w:t xml:space="preserve">   Affirmative action    </w:t>
      </w:r>
      <w:r>
        <w:t xml:space="preserve">   Missionaries    </w:t>
      </w:r>
      <w:r>
        <w:t xml:space="preserve">   Extra curricular 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from my father vocabulary </dc:title>
  <dcterms:created xsi:type="dcterms:W3CDTF">2021-10-11T05:41:30Z</dcterms:created>
  <dcterms:modified xsi:type="dcterms:W3CDTF">2021-10-11T05:41:30Z</dcterms:modified>
</cp:coreProperties>
</file>