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Dreamscape Wanderer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spellbound    </w:t>
      </w:r>
      <w:r>
        <w:t xml:space="preserve">   sweetdream    </w:t>
      </w:r>
      <w:r>
        <w:t xml:space="preserve">   wabisabi    </w:t>
      </w:r>
      <w:r>
        <w:t xml:space="preserve">   insomnia    </w:t>
      </w:r>
      <w:r>
        <w:t xml:space="preserve">   mystica    </w:t>
      </w:r>
      <w:r>
        <w:t xml:space="preserve">   wintergreen    </w:t>
      </w:r>
      <w:r>
        <w:t xml:space="preserve">   dali    </w:t>
      </w:r>
      <w:r>
        <w:t xml:space="preserve">   cumulus    </w:t>
      </w:r>
      <w:r>
        <w:t xml:space="preserve">   goodvibrations    </w:t>
      </w:r>
      <w:r>
        <w:t xml:space="preserve">   slumber    </w:t>
      </w:r>
      <w:r>
        <w:t xml:space="preserve">   mantra    </w:t>
      </w:r>
      <w:r>
        <w:t xml:space="preserve">   reverie    </w:t>
      </w:r>
      <w:r>
        <w:t xml:space="preserve">   tranquil    </w:t>
      </w:r>
      <w:r>
        <w:t xml:space="preserve">   freefall    </w:t>
      </w:r>
      <w:r>
        <w:t xml:space="preserve">   enso    </w:t>
      </w:r>
      <w:r>
        <w:t xml:space="preserve">   intuition    </w:t>
      </w:r>
      <w:r>
        <w:t xml:space="preserve">   dreamweave    </w:t>
      </w:r>
      <w:r>
        <w:t xml:space="preserve">   carousel    </w:t>
      </w:r>
      <w:r>
        <w:t xml:space="preserve">   panache    </w:t>
      </w:r>
      <w:r>
        <w:t xml:space="preserve">   classico    </w:t>
      </w:r>
      <w:r>
        <w:t xml:space="preserve">   perplex    </w:t>
      </w:r>
      <w:r>
        <w:t xml:space="preserve">   glitz    </w:t>
      </w:r>
      <w:r>
        <w:t xml:space="preserve">   enamour    </w:t>
      </w:r>
      <w:r>
        <w:t xml:space="preserve">   drift    </w:t>
      </w:r>
      <w:r>
        <w:t xml:space="preserve">   trance    </w:t>
      </w:r>
      <w:r>
        <w:t xml:space="preserve">   nightlife    </w:t>
      </w:r>
      <w:r>
        <w:t xml:space="preserve">   phenomena    </w:t>
      </w:r>
      <w:r>
        <w:t xml:space="preserve">   wanderer    </w:t>
      </w:r>
      <w:r>
        <w:t xml:space="preserve">   splendiosa    </w:t>
      </w:r>
      <w:r>
        <w:t xml:space="preserve">   onhiatus    </w:t>
      </w:r>
      <w:r>
        <w:t xml:space="preserve">   ginko    </w:t>
      </w:r>
      <w:r>
        <w:t xml:space="preserve">   daydream    </w:t>
      </w:r>
      <w:r>
        <w:t xml:space="preserve">   illusion    </w:t>
      </w:r>
      <w:r>
        <w:t xml:space="preserve">   dreambird    </w:t>
      </w:r>
      <w:r>
        <w:t xml:space="preserve">   dreamscapeprint    </w:t>
      </w:r>
      <w:r>
        <w:t xml:space="preserve">   birch    </w:t>
      </w:r>
      <w:r>
        <w:t xml:space="preserve">   marsala    </w:t>
      </w:r>
      <w:r>
        <w:t xml:space="preserve">   alabaster    </w:t>
      </w:r>
      <w:r>
        <w:t xml:space="preserve">   mistblue    </w:t>
      </w:r>
      <w:r>
        <w:t xml:space="preserve">   eucalyptus    </w:t>
      </w:r>
      <w:r>
        <w:t xml:space="preserve">   twilight    </w:t>
      </w:r>
      <w:r>
        <w:t xml:space="preserve">   terracotta    </w:t>
      </w:r>
      <w:r>
        <w:t xml:space="preserve">   apricot    </w:t>
      </w:r>
      <w:r>
        <w:t xml:space="preserve">   shellpink    </w:t>
      </w:r>
      <w:r>
        <w:t xml:space="preserve">   fullflight    </w:t>
      </w:r>
      <w:r>
        <w:t xml:space="preserve">   pancake    </w:t>
      </w:r>
      <w:r>
        <w:t xml:space="preserve">   honey    </w:t>
      </w:r>
      <w:r>
        <w:t xml:space="preserve">   orangesorbet    </w:t>
      </w:r>
      <w:r>
        <w:t xml:space="preserve">   balsa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Dreamscape Wanderer</dc:title>
  <dcterms:created xsi:type="dcterms:W3CDTF">2021-10-11T05:41:25Z</dcterms:created>
  <dcterms:modified xsi:type="dcterms:W3CDTF">2021-10-11T05:41:25Z</dcterms:modified>
</cp:coreProperties>
</file>