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Dreamweaver Word Scramble - Create a paragrapah using the words below once you unscramble them.</w:t>
      </w:r>
    </w:p>
    <w:p>
      <w:pPr>
        <w:pStyle w:val="Questions"/>
      </w:pPr>
      <w:r>
        <w:t xml:space="preserve">1. FTNO TLSEY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NNBARE AFSN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EODERNUDR LITS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DORRDEE LIST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RAPARGPHA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NIFIDTEINO ISTL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RTELSECO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HLTM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HIEGDAN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OFTN SIEZ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BELAT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WEB GIESND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DTEORRSICP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OORLC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RMKAIGETN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NTOTUBS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ERAEWEARDMV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LETYS EETSH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Dreamweaver Word Scramble - Create a paragrapah using the words below once you unscramble them.</dc:title>
  <dcterms:created xsi:type="dcterms:W3CDTF">2021-10-11T05:42:28Z</dcterms:created>
  <dcterms:modified xsi:type="dcterms:W3CDTF">2021-10-11T05:42:28Z</dcterms:modified>
</cp:coreProperties>
</file>