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Dreamweaver and Web Design Review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Selector for an ordered 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Selector for an unordered 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Parent selector for all types of lists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Selector for a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Attach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Descriptor for changing font to Times New Roman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Descriptor for changing font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Descriptor to change font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HTML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language that we are using in Dreamweaver to create our web sites?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body tag?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different pre-defined heading types are there in our Dreamweaver program?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/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is font size measured in our CSS Style Sheets?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font-style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Brackets we must use when creating our CSS Style sheets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&lt;body&gt;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symbol can we use to combine multiple descriptors on a single selector line?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{ }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we create s style sheet, how do we get it to work within our Dreamweaver files?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pixels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symbol must we use when closing a tag?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font-size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Dreamweaver and Web Design Review Matching</dc:title>
  <dcterms:created xsi:type="dcterms:W3CDTF">2021-10-11T05:42:32Z</dcterms:created>
  <dcterms:modified xsi:type="dcterms:W3CDTF">2021-10-11T05:42:32Z</dcterms:modified>
</cp:coreProperties>
</file>