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Dreamworks Characters</w:t>
      </w:r>
    </w:p>
    <w:p>
      <w:pPr>
        <w:pStyle w:val="Questions"/>
      </w:pPr>
      <w:r>
        <w:t xml:space="preserve">1. MIANEMGD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OENIPG ODYTA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TRACFILEGET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AJKC TFOSR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IRKSPEP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UBTOR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KEHSR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OSSTOLHTE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RM DEOPYAB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Dreamworks Characters</dc:title>
  <dcterms:created xsi:type="dcterms:W3CDTF">2021-10-11T05:41:12Z</dcterms:created>
  <dcterms:modified xsi:type="dcterms:W3CDTF">2021-10-11T05:41:12Z</dcterms:modified>
</cp:coreProperties>
</file>