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Dreamworks Movies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Thecroods2    </w:t>
      </w:r>
      <w:r>
        <w:t xml:space="preserve">   madagascar4    </w:t>
      </w:r>
      <w:r>
        <w:t xml:space="preserve">   Howtotrainyourdragon3    </w:t>
      </w:r>
      <w:r>
        <w:t xml:space="preserve">   Penguinsofmadagascar    </w:t>
      </w:r>
      <w:r>
        <w:t xml:space="preserve">   Thebossbaby    </w:t>
      </w:r>
      <w:r>
        <w:t xml:space="preserve">   Flushedaway    </w:t>
      </w:r>
      <w:r>
        <w:t xml:space="preserve">   Chickenrun    </w:t>
      </w:r>
      <w:r>
        <w:t xml:space="preserve">   Howtotrainyourdragon2    </w:t>
      </w:r>
      <w:r>
        <w:t xml:space="preserve">   Mrpeabodyandsherman    </w:t>
      </w:r>
      <w:r>
        <w:t xml:space="preserve">   Kungfupanda3    </w:t>
      </w:r>
      <w:r>
        <w:t xml:space="preserve">   Kungfupanda2    </w:t>
      </w:r>
      <w:r>
        <w:t xml:space="preserve">   Megamind    </w:t>
      </w:r>
      <w:r>
        <w:t xml:space="preserve">   Pussinboots    </w:t>
      </w:r>
      <w:r>
        <w:t xml:space="preserve">   ThePrinceofEgypt    </w:t>
      </w:r>
      <w:r>
        <w:t xml:space="preserve">   SharkTale    </w:t>
      </w:r>
      <w:r>
        <w:t xml:space="preserve">   Antz    </w:t>
      </w:r>
      <w:r>
        <w:t xml:space="preserve">   Riseoftheguardians    </w:t>
      </w:r>
      <w:r>
        <w:t xml:space="preserve">   Turbo    </w:t>
      </w:r>
      <w:r>
        <w:t xml:space="preserve">   TheCroods    </w:t>
      </w:r>
      <w:r>
        <w:t xml:space="preserve">   Shrek2    </w:t>
      </w:r>
      <w:r>
        <w:t xml:space="preserve">   Madagascar3    </w:t>
      </w:r>
      <w:r>
        <w:t xml:space="preserve">   Madagascar2    </w:t>
      </w:r>
      <w:r>
        <w:t xml:space="preserve">   Madagascar    </w:t>
      </w:r>
      <w:r>
        <w:t xml:space="preserve">   Kungfupanda    </w:t>
      </w:r>
      <w:r>
        <w:t xml:space="preserve">   Howtotrainyourdragon    </w:t>
      </w:r>
      <w:r>
        <w:t xml:space="preserve">   TheBeeMovie    </w:t>
      </w:r>
      <w:r>
        <w:t xml:space="preserve">   MonstersvsAliens    </w:t>
      </w:r>
      <w:r>
        <w:t xml:space="preserve">   Trolls    </w:t>
      </w:r>
      <w:r>
        <w:t xml:space="preserve">   Storks    </w:t>
      </w:r>
      <w:r>
        <w:t xml:space="preserve">   Shrek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Dreamworks Movies</dc:title>
  <dcterms:created xsi:type="dcterms:W3CDTF">2021-10-11T05:41:09Z</dcterms:created>
  <dcterms:modified xsi:type="dcterms:W3CDTF">2021-10-11T05:41:09Z</dcterms:modified>
</cp:coreProperties>
</file>