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Dred Scott Decision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Illinois Republican who ran against Stephan A. Douglas in 1858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party organized in 1834 to oppose the policies of Andrew Jackson.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Federal arsenal in virginia; captured in 1859 during an anti slavery revolt.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1856 Supreme Court case in which a slave, Dred Scott, sued for his freedom; the Court ruled against Scott.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Republican presidential candidate in 1856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Democratic presidential candidate in 1856.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party formed in 1857 by opponents of slavery.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Anti-immigrant party formed in the 1850’s.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supreme court decision in 1857 that held that African Americans could never be citizens of the United States and that Missouri compromise was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Supreme court chief justice who wrote the majority opinion in the case of Dred Scott V. Sandford.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Dred Scott Decision</dc:title>
  <dcterms:created xsi:type="dcterms:W3CDTF">2021-10-11T05:41:18Z</dcterms:created>
  <dcterms:modified xsi:type="dcterms:W3CDTF">2021-10-11T05:41:18Z</dcterms:modified>
</cp:coreProperties>
</file>