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Dred. Scott V.S. Sanford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case took place in __________ Old Courthouse.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misspell Sanford's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 filed a ____________ on April 6, 1846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Dred Scott was born in __________ in 1799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president during the time this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Blow family moved to St. Louis and Dred was sold to Dr. John Emerson who was a military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Sanford is the _________ to Mrs. Emerson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end, the court declared that slave owners were protected under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ruled in favor of __________. 7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 never learned to read &amp;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Dred. Scott V.S. Sanford Case</dc:title>
  <dcterms:created xsi:type="dcterms:W3CDTF">2021-10-11T05:41:07Z</dcterms:created>
  <dcterms:modified xsi:type="dcterms:W3CDTF">2021-10-11T05:41:07Z</dcterms:modified>
</cp:coreProperties>
</file>