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Dred Scott vs Sandford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who took over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resulted in 'house divided'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Scotts lived in that made them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the 1857 decision was made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legislation under which the scotts were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 which case accelerated build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denying scotts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freed the Scotts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Justice, denied Scott freedom and citizenship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 vs Sandford case</dc:title>
  <dcterms:created xsi:type="dcterms:W3CDTF">2021-10-11T05:42:42Z</dcterms:created>
  <dcterms:modified xsi:type="dcterms:W3CDTF">2021-10-11T05:42:42Z</dcterms:modified>
</cp:coreProperties>
</file>