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Drepanosaurus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ANTEATER    </w:t>
      </w:r>
      <w:r>
        <w:t xml:space="preserve">   BACKBONE    </w:t>
      </w:r>
      <w:r>
        <w:t xml:space="preserve">   TETRAPOD    </w:t>
      </w:r>
      <w:r>
        <w:t xml:space="preserve">   NEW MEXICO    </w:t>
      </w:r>
      <w:r>
        <w:t xml:space="preserve">   PROTOROSAURIA    </w:t>
      </w:r>
      <w:r>
        <w:t xml:space="preserve">   MUSEOLOGIST    </w:t>
      </w:r>
      <w:r>
        <w:t xml:space="preserve">   PALEONTOLOGY    </w:t>
      </w:r>
      <w:r>
        <w:t xml:space="preserve">   DISTINCT    </w:t>
      </w:r>
      <w:r>
        <w:t xml:space="preserve">   TRIASSIC    </w:t>
      </w:r>
      <w:r>
        <w:t xml:space="preserve">   LIMESTONE    </w:t>
      </w:r>
      <w:r>
        <w:t xml:space="preserve">   REPTILE    </w:t>
      </w:r>
      <w:r>
        <w:t xml:space="preserve">   FORELIMB    </w:t>
      </w:r>
      <w:r>
        <w:t xml:space="preserve">  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Drepanosaurus</dc:title>
  <dcterms:created xsi:type="dcterms:W3CDTF">2021-10-11T05:41:56Z</dcterms:created>
  <dcterms:modified xsi:type="dcterms:W3CDTF">2021-10-11T05:41:56Z</dcterms:modified>
</cp:coreProperties>
</file>