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Dress Blues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in a planned, clever, or skillful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to give orders or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looked closely or to have asked a nosy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happened, to have gone, or to have come before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makes sure rules or orders are obeyed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bother or annoy; or something that has become reddened or roughened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somewhere that is unknown, dangerous,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suggesting that something bad is going to happen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higher than the surrounding area or surface; to bring up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acting, moving, or changing in ways that are not expected or usual : not consistent or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been attacked, injured, robbed, killed, cheated, or fooled by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 (someone) from doing or expressing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expanded normally or abnormally in all dimensions or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well-known for being bad; known for evil acts or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or thing that provides strength and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 Blues #1</dc:title>
  <dcterms:created xsi:type="dcterms:W3CDTF">2021-10-11T05:41:58Z</dcterms:created>
  <dcterms:modified xsi:type="dcterms:W3CDTF">2021-10-11T05:41:58Z</dcterms:modified>
</cp:coreProperties>
</file>