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employee scrubs are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 should be of small hoop or small post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Uniforms create a atmosphere of competence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have non slip soles and no open toes or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to any of the guidelines must be approved by Department Director.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 be clean and neatly trimmed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Concealing ____ must be worn while in uniform and should  not be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  are required and must be worn on the upper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_____ must be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hair longer than _____ length must be pulled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Code</dc:title>
  <dcterms:created xsi:type="dcterms:W3CDTF">2021-10-11T05:42:46Z</dcterms:created>
  <dcterms:modified xsi:type="dcterms:W3CDTF">2021-10-11T05:42:46Z</dcterms:modified>
</cp:coreProperties>
</file>