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Dress Code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 Jackets in classroom    </w:t>
      </w:r>
      <w:r>
        <w:t xml:space="preserve">   belt on    </w:t>
      </w:r>
      <w:r>
        <w:t xml:space="preserve">   black pants    </w:t>
      </w:r>
      <w:r>
        <w:t xml:space="preserve">   no basketball shorts    </w:t>
      </w:r>
      <w:r>
        <w:t xml:space="preserve">   no hats    </w:t>
      </w:r>
      <w:r>
        <w:t xml:space="preserve">   no jeans    </w:t>
      </w:r>
      <w:r>
        <w:t xml:space="preserve">   no scarves    </w:t>
      </w:r>
      <w:r>
        <w:t xml:space="preserve">   pants pulled up    </w:t>
      </w:r>
      <w:r>
        <w:t xml:space="preserve">   shirts tucked in    </w:t>
      </w:r>
      <w:r>
        <w:t xml:space="preserve">   shoes on and tied    </w:t>
      </w:r>
      <w:r>
        <w:t xml:space="preserve">   white shirt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Dress Code</dc:title>
  <dcterms:created xsi:type="dcterms:W3CDTF">2021-10-11T05:42:49Z</dcterms:created>
  <dcterms:modified xsi:type="dcterms:W3CDTF">2021-10-11T05:42:49Z</dcterms:modified>
</cp:coreProperties>
</file>