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Dress Code For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style of clothing should be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should have a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for women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should wear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shoes should men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skirts higher than the knee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benefit of showing good dress code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dress type for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men and women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men wear around their nck when wearing a 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Code For Business</dc:title>
  <dcterms:created xsi:type="dcterms:W3CDTF">2021-10-11T05:41:42Z</dcterms:created>
  <dcterms:modified xsi:type="dcterms:W3CDTF">2021-10-11T05:41:42Z</dcterms:modified>
</cp:coreProperties>
</file>