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 Code</w:t>
      </w:r>
    </w:p>
    <w:p>
      <w:pPr>
        <w:pStyle w:val="Questions"/>
      </w:pPr>
      <w:r>
        <w:t xml:space="preserve">1. RSSED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OTIIVALNO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OYPLCI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IUNPETHNSM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SISTXE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NAIPORARPEITP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DUINEAOCT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HROST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TENLHG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ITUOFT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ELESELSSEV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OSNRM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IRFMONU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DECO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ROSSPEAFOILN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KITSR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VHBROEIA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RSIHT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Code</dc:title>
  <dcterms:created xsi:type="dcterms:W3CDTF">2021-10-11T05:42:19Z</dcterms:created>
  <dcterms:modified xsi:type="dcterms:W3CDTF">2021-10-11T05:42:19Z</dcterms:modified>
</cp:coreProperties>
</file>