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Dress For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Dress    </w:t>
      </w:r>
      <w:r>
        <w:t xml:space="preserve">   Sweater    </w:t>
      </w:r>
      <w:r>
        <w:t xml:space="preserve">   Tie    </w:t>
      </w:r>
      <w:r>
        <w:t xml:space="preserve">   Suit    </w:t>
      </w:r>
      <w:r>
        <w:t xml:space="preserve">   Socks    </w:t>
      </w:r>
      <w:r>
        <w:t xml:space="preserve">   Polo    </w:t>
      </w:r>
      <w:r>
        <w:t xml:space="preserve">   Shirt    </w:t>
      </w:r>
      <w:r>
        <w:t xml:space="preserve">   Pants    </w:t>
      </w:r>
      <w:r>
        <w:t xml:space="preserve">   Jacket    </w:t>
      </w:r>
      <w:r>
        <w:t xml:space="preserve">   Boots    </w:t>
      </w:r>
      <w:r>
        <w:t xml:space="preserve">   Loafers    </w:t>
      </w:r>
      <w:r>
        <w:t xml:space="preserve">  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For Success</dc:title>
  <dcterms:created xsi:type="dcterms:W3CDTF">2021-10-11T05:42:34Z</dcterms:created>
  <dcterms:modified xsi:type="dcterms:W3CDTF">2021-10-11T05:42:34Z</dcterms:modified>
</cp:coreProperties>
</file>