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 For Success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fresh    </w:t>
      </w:r>
      <w:r>
        <w:t xml:space="preserve">   clean    </w:t>
      </w:r>
      <w:r>
        <w:t xml:space="preserve">   hygiene    </w:t>
      </w:r>
      <w:r>
        <w:t xml:space="preserve">   professional    </w:t>
      </w:r>
      <w:r>
        <w:t xml:space="preserve">   work    </w:t>
      </w:r>
      <w:r>
        <w:t xml:space="preserve">   confidence    </w:t>
      </w:r>
      <w:r>
        <w:t xml:space="preserve">   clothing    </w:t>
      </w:r>
      <w:r>
        <w:t xml:space="preserve">   image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For Success </dc:title>
  <dcterms:created xsi:type="dcterms:W3CDTF">2021-10-11T05:42:37Z</dcterms:created>
  <dcterms:modified xsi:type="dcterms:W3CDTF">2021-10-11T05:42:37Z</dcterms:modified>
</cp:coreProperties>
</file>