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Dress For Success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these are visible, make sure you cover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should be simple on a woman's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should be appropriate for the industry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should be clean and neatly styled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women, nails should be neatly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Dangling earrings would _____ from the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Suits should be black, blue 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Typically, arms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should wear non-________ hosiery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Skirts should be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 doubt, men do not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men have the option, they should wear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item should match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worn, this should never be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Clothing should remain in place while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For Success Tips</dc:title>
  <dcterms:created xsi:type="dcterms:W3CDTF">2021-10-11T05:41:44Z</dcterms:created>
  <dcterms:modified xsi:type="dcterms:W3CDTF">2021-10-11T05:41:44Z</dcterms:modified>
</cp:coreProperties>
</file>