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Dress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Diana but with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F. Kennedys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Bataeu neckline, A-line and lacey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Satin Tea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Heavily beaded, art deco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Mikado A-line with lace applique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Marry me Harry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Maybe its______________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me up with a hot cup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met you in the____________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Thighs the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Hey there__________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to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Alencon lace Veil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Search</dc:title>
  <dcterms:created xsi:type="dcterms:W3CDTF">2021-10-11T05:42:44Z</dcterms:created>
  <dcterms:modified xsi:type="dcterms:W3CDTF">2021-10-11T05:42:44Z</dcterms:modified>
</cp:coreProperties>
</file>