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Dress for Success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tie    </w:t>
      </w:r>
      <w:r>
        <w:t xml:space="preserve">   stockings    </w:t>
      </w:r>
      <w:r>
        <w:t xml:space="preserve">   hairstyle    </w:t>
      </w:r>
      <w:r>
        <w:t xml:space="preserve">   make-up    </w:t>
      </w:r>
      <w:r>
        <w:t xml:space="preserve">   dress shoes    </w:t>
      </w:r>
      <w:r>
        <w:t xml:space="preserve">   button down    </w:t>
      </w:r>
      <w:r>
        <w:t xml:space="preserve">   khakis    </w:t>
      </w:r>
      <w:r>
        <w:t xml:space="preserve">   polo shirt    </w:t>
      </w:r>
      <w:r>
        <w:t xml:space="preserve">   business casual    </w:t>
      </w:r>
      <w:r>
        <w:t xml:space="preserve">   appropriate    </w:t>
      </w:r>
      <w:r>
        <w:t xml:space="preserve">   clean    </w:t>
      </w:r>
      <w:r>
        <w:t xml:space="preserve">   jewelry    </w:t>
      </w:r>
      <w:r>
        <w:t xml:space="preserve">   length    </w:t>
      </w:r>
      <w:r>
        <w:t xml:space="preserve">   well-tailored    </w:t>
      </w:r>
      <w:r>
        <w:t xml:space="preserve">   groomed    </w:t>
      </w:r>
      <w:r>
        <w:t xml:space="preserve">   pressed    </w:t>
      </w:r>
      <w:r>
        <w:t xml:space="preserve">   suit    </w:t>
      </w:r>
      <w:r>
        <w:t xml:space="preserve">   conservative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Dress for Success</dc:title>
  <dcterms:created xsi:type="dcterms:W3CDTF">2021-10-11T05:41:53Z</dcterms:created>
  <dcterms:modified xsi:type="dcterms:W3CDTF">2021-10-11T05:41:53Z</dcterms:modified>
</cp:coreProperties>
</file>