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Dressage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Circle    </w:t>
      </w:r>
      <w:r>
        <w:t xml:space="preserve">   Walk    </w:t>
      </w:r>
      <w:r>
        <w:t xml:space="preserve">   Free Walk    </w:t>
      </w:r>
      <w:r>
        <w:t xml:space="preserve">   Extended Canter    </w:t>
      </w:r>
      <w:r>
        <w:t xml:space="preserve">   Freestyle    </w:t>
      </w:r>
      <w:r>
        <w:t xml:space="preserve">   Extended Trot    </w:t>
      </w:r>
      <w:r>
        <w:t xml:space="preserve">   Collection    </w:t>
      </w:r>
      <w:r>
        <w:t xml:space="preserve">   Cadence    </w:t>
      </w:r>
      <w:r>
        <w:t xml:space="preserve">   Half Halt    </w:t>
      </w:r>
      <w:r>
        <w:t xml:space="preserve">   Canter    </w:t>
      </w:r>
      <w:r>
        <w:t xml:space="preserve">   Trot    </w:t>
      </w:r>
      <w:r>
        <w:t xml:space="preserve">   Flying Change    </w:t>
      </w:r>
      <w:r>
        <w:t xml:space="preserve">   Suppleness    </w:t>
      </w:r>
      <w:r>
        <w:t xml:space="preserve">   Dressage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Dressage </dc:title>
  <dcterms:created xsi:type="dcterms:W3CDTF">2021-10-21T03:43:18Z</dcterms:created>
  <dcterms:modified xsi:type="dcterms:W3CDTF">2021-10-21T03:43:18Z</dcterms:modified>
</cp:coreProperties>
</file>