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Dressage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Goal of the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English 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level of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it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Warmblooded horse breed, normally white in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trot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pirouette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by the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Warmblooded horse breed, normally bay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a whip, but smaller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Dressage Crossword Puzzle</dc:title>
  <dcterms:created xsi:type="dcterms:W3CDTF">2021-10-11T05:43:12Z</dcterms:created>
  <dcterms:modified xsi:type="dcterms:W3CDTF">2021-10-11T05:43:12Z</dcterms:modified>
</cp:coreProperties>
</file>