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Dressage Exercises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alleviate boredom, build confidence, and help balance and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exercise to teach uphil balance and throughness either gait to gait or within the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beat tempo, on the spot or one horse length of travel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performed in diagonal pairs where driving aids meet a longer restraining aid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exercise related to renvers and half pass which encourages uphill balance  when ridden with forward engagement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place in the arena to increase bend and adjust tempo or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beginning bending lateral movement that encourages engagement and collection on the inside hind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Lateral exercise to strengthen lat muscles and increase lateral swing of shoulders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turn (on the) where the horse's front legs transcribe a larger circle than the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lateral movement in which the haunches are on the track, the forehand is to the inside of the track, and the bend is in the direction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ridden perfectly on the spot, may create some loss of 3 beat rhythm in canter but with no loss of impulsion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done on diagonal lines with bend in the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all gaits, showing maximum thrust, power, and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turn (on the) that loosens the hips and teaches initial side stepping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used to teach changing the bend and equal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Advanced strength building exercise when performing maximum suspension in the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after the 3rd beat of canter and during the period of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bending exercise between 6 and 20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exercise to straighten and balance the canter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Dressage Exercises 101</dc:title>
  <dcterms:created xsi:type="dcterms:W3CDTF">2021-10-11T05:42:08Z</dcterms:created>
  <dcterms:modified xsi:type="dcterms:W3CDTF">2021-10-11T05:42:08Z</dcterms:modified>
</cp:coreProperties>
</file>