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COAT    </w:t>
      </w:r>
      <w:r>
        <w:t xml:space="preserve">   WHIP    </w:t>
      </w:r>
      <w:r>
        <w:t xml:space="preserve">   SPUR    </w:t>
      </w:r>
      <w:r>
        <w:t xml:space="preserve">   DRAW    </w:t>
      </w:r>
      <w:r>
        <w:t xml:space="preserve">   LEAD    </w:t>
      </w:r>
      <w:r>
        <w:t xml:space="preserve">   GEARSTEWARD    </w:t>
      </w:r>
      <w:r>
        <w:t xml:space="preserve">   COEFFICIENT    </w:t>
      </w:r>
      <w:r>
        <w:t xml:space="preserve">   DIAGONAL    </w:t>
      </w:r>
      <w:r>
        <w:t xml:space="preserve">   HALT    </w:t>
      </w:r>
      <w:r>
        <w:t xml:space="preserve">   SERPENTINE    </w:t>
      </w:r>
      <w:r>
        <w:t xml:space="preserve">   CIRCLE    </w:t>
      </w:r>
      <w:r>
        <w:t xml:space="preserve">   TRANSITION    </w:t>
      </w:r>
      <w:r>
        <w:t xml:space="preserve">   SCORE    </w:t>
      </w:r>
      <w:r>
        <w:t xml:space="preserve">   WINNER    </w:t>
      </w:r>
      <w:r>
        <w:t xml:space="preserve">   TROPHY    </w:t>
      </w:r>
      <w:r>
        <w:t xml:space="preserve">   BIT    </w:t>
      </w:r>
      <w:r>
        <w:t xml:space="preserve">   IRONS    </w:t>
      </w:r>
      <w:r>
        <w:t xml:space="preserve">   TAILS    </w:t>
      </w:r>
      <w:r>
        <w:t xml:space="preserve">   GIRTH     </w:t>
      </w:r>
      <w:r>
        <w:t xml:space="preserve">   SADDLE    </w:t>
      </w:r>
      <w:r>
        <w:t xml:space="preserve">   COMPETITOR    </w:t>
      </w:r>
      <w:r>
        <w:t xml:space="preserve">   PRIXSTGEORGE    </w:t>
      </w:r>
      <w:r>
        <w:t xml:space="preserve">   PIROUETTE    </w:t>
      </w:r>
      <w:r>
        <w:t xml:space="preserve">   ELEMENTARY    </w:t>
      </w:r>
      <w:r>
        <w:t xml:space="preserve">   IMPULSION    </w:t>
      </w:r>
      <w:r>
        <w:t xml:space="preserve">   ADVANCED    </w:t>
      </w:r>
      <w:r>
        <w:t xml:space="preserve">   CANTER    </w:t>
      </w:r>
      <w:r>
        <w:t xml:space="preserve">   CADENCE    </w:t>
      </w:r>
      <w:r>
        <w:t xml:space="preserve">   HORSE    </w:t>
      </w:r>
      <w:r>
        <w:t xml:space="preserve">   DOUBLEBRIDLE    </w:t>
      </w:r>
      <w:r>
        <w:t xml:space="preserve">   PIAFFE    </w:t>
      </w:r>
      <w:r>
        <w:t xml:space="preserve">   RIBBONS    </w:t>
      </w:r>
      <w:r>
        <w:t xml:space="preserve">   FORWARD    </w:t>
      </w:r>
      <w:r>
        <w:t xml:space="preserve">   PLAITING    </w:t>
      </w:r>
      <w:r>
        <w:t xml:space="preserve">   SADDLECLOTH    </w:t>
      </w:r>
      <w:r>
        <w:t xml:space="preserve">   FREEWALK    </w:t>
      </w:r>
      <w:r>
        <w:t xml:space="preserve">   COLLECTION    </w:t>
      </w:r>
      <w:r>
        <w:t xml:space="preserve">   EXTENSION     </w:t>
      </w:r>
      <w:r>
        <w:t xml:space="preserve">   TOPHAT    </w:t>
      </w:r>
      <w:r>
        <w:t xml:space="preserve">   REINBACK    </w:t>
      </w:r>
      <w:r>
        <w:t xml:space="preserve">   ARENA    </w:t>
      </w:r>
      <w:r>
        <w:t xml:space="preserve">   GRANDPRIX    </w:t>
      </w:r>
      <w:r>
        <w:t xml:space="preserve">   HALFPASS    </w:t>
      </w:r>
      <w:r>
        <w:t xml:space="preserve">   FLYINGCHANGES    </w:t>
      </w:r>
      <w:r>
        <w:t xml:space="preserve">   ELEVATION    </w:t>
      </w:r>
      <w:r>
        <w:t xml:space="preserve">   WAISTCOAT    </w:t>
      </w:r>
      <w:r>
        <w:t xml:space="preserve">   FREESTYLE    </w:t>
      </w:r>
      <w:r>
        <w:t xml:space="preserve">   PASSAGE     </w:t>
      </w:r>
      <w:r>
        <w:t xml:space="preserve">   EXTENDEDTROT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Dressage</dc:title>
  <dcterms:created xsi:type="dcterms:W3CDTF">2021-10-11T05:41:23Z</dcterms:created>
  <dcterms:modified xsi:type="dcterms:W3CDTF">2021-10-11T05:41:23Z</dcterms:modified>
</cp:coreProperties>
</file>