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Dresscodes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Sexism    </w:t>
      </w:r>
      <w:r>
        <w:t xml:space="preserve">   Shorts    </w:t>
      </w:r>
      <w:r>
        <w:t xml:space="preserve">   Shoes    </w:t>
      </w:r>
      <w:r>
        <w:t xml:space="preserve">   Hats    </w:t>
      </w:r>
      <w:r>
        <w:t xml:space="preserve">   Shoulders    </w:t>
      </w:r>
      <w:r>
        <w:t xml:space="preserve">   Rules    </w:t>
      </w:r>
      <w:r>
        <w:t xml:space="preserve">   Boys    </w:t>
      </w:r>
      <w:r>
        <w:t xml:space="preserve">   Girls    </w:t>
      </w:r>
      <w:r>
        <w:t xml:space="preserve">   Young    </w:t>
      </w:r>
      <w:r>
        <w:t xml:space="preserve">   Expression    </w:t>
      </w:r>
      <w:r>
        <w:t xml:space="preserve">   Cover    </w:t>
      </w:r>
      <w:r>
        <w:t xml:space="preserve">   Limits    </w:t>
      </w:r>
      <w:r>
        <w:t xml:space="preserve">   Rights    </w:t>
      </w:r>
      <w:r>
        <w:t xml:space="preserve">   Straps    </w:t>
      </w:r>
      <w:r>
        <w:t xml:space="preserve">   School    </w:t>
      </w:r>
      <w:r>
        <w:t xml:space="preserve">   Uniform    </w:t>
      </w:r>
      <w:r>
        <w:t xml:space="preserve">   Iamnotadistraction    </w:t>
      </w:r>
      <w:r>
        <w:t xml:space="preserve">   Skirts    </w:t>
      </w:r>
      <w:r>
        <w:t xml:space="preserve">   Tanktops    </w:t>
      </w:r>
      <w:r>
        <w:t xml:space="preserve">   Feminism    </w:t>
      </w:r>
      <w:r>
        <w:t xml:space="preserve">   Dresscode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Dresscodes</dc:title>
  <dcterms:created xsi:type="dcterms:W3CDTF">2021-10-11T05:42:12Z</dcterms:created>
  <dcterms:modified xsi:type="dcterms:W3CDTF">2021-10-11T05:42:12Z</dcterms:modified>
</cp:coreProperties>
</file>