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Dressing a 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residents with dementia, limit clothing: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usually worn for IV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person's weak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Residen'ts footwear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person's strong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Stack clothes in the order they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maintained for the person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clothing on this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off clothing from this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Dressing a Resident</dc:title>
  <dcterms:created xsi:type="dcterms:W3CDTF">2021-10-11T05:41:46Z</dcterms:created>
  <dcterms:modified xsi:type="dcterms:W3CDTF">2021-10-11T05:41:46Z</dcterms:modified>
</cp:coreProperties>
</file>