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Dressing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aka frock or gown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velvet, cashmere, plush, worn with unhealthy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worn in ballet by ladies romantic or classical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hem one inch above knee men &amp; women history with British Army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beach two triangles at top &amp; two at bottom.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clothing company Lacoste crocodile on left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gives support cleavage &amp; comes off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French fashion designer, businesswomen &amp; Nazi collaborator No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labels and pant strips to match black tie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Cuban born American fashion designer first as millinery then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headquartered in Freeport Maine famous boots recreation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aka clam-diggers longer then short but shorter then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19th century rear padding to keep skirt from dragging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Italian fashion designer pioneered red carpet fashion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 braces worn over shoulders to keep a man 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accentuate sex specific aspects of a womens's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Cab Calloway favored them banned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 born naturalised-French fashion designer avant-guard &amp;space age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semi formal afternoon ladies attire for a drink 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traditionally double breasted with ten buttons waterproof with removable insulated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women&amp; men wear them wider at the bottom Navy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felt hat with rounded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fashion designer who gave his name to a edition of Lincoln Continental Mark series of automobile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come pretied, clip on &amp; self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in front long in back formal worn by Fred Astaire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once popular with British &amp; Indian soldiers worn around waist now formal wear now worn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designed by Quant 60's London scene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aka 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Inuit invented this coat with a hood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Dressing up</dc:title>
  <dcterms:created xsi:type="dcterms:W3CDTF">2021-10-11T05:43:10Z</dcterms:created>
  <dcterms:modified xsi:type="dcterms:W3CDTF">2021-10-11T05:43:10Z</dcterms:modified>
</cp:coreProperties>
</file>