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Dribbling Around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Slam the ball down into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with a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Penalty that might result in a free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tournament-winning team cuts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too many steps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 name for basketball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Close-in basketball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points for a long-distance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Tony _____, UVA men's basketball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 usually played by the tallest on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Brogdon, former UVA basketball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JoAnne ______, UVA women's basketball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players on the court at one time (both teams)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Dribbling Around </dc:title>
  <dcterms:created xsi:type="dcterms:W3CDTF">2021-10-11T05:41:40Z</dcterms:created>
  <dcterms:modified xsi:type="dcterms:W3CDTF">2021-10-11T05:41:40Z</dcterms:modified>
</cp:coreProperties>
</file>