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Dribbling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where you cannot use your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on your body you use to dribble in basketball.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on your body you stand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in soccer.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can be a _______ freak.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where you can only use your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do in soccer and basketball.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call someone you _______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to kick the all in soccer.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sports equipment do you use in soccer?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on your body you use to grab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Dribbling Crossword Puzzle</dc:title>
  <dcterms:created xsi:type="dcterms:W3CDTF">2021-10-11T05:42:55Z</dcterms:created>
  <dcterms:modified xsi:type="dcterms:W3CDTF">2021-10-11T05:42:55Z</dcterms:modified>
</cp:coreProperties>
</file>