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Dried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Frontier    </w:t>
      </w:r>
      <w:r>
        <w:t xml:space="preserve">   Vegetables    </w:t>
      </w:r>
      <w:r>
        <w:t xml:space="preserve">   Herbs    </w:t>
      </w:r>
      <w:r>
        <w:t xml:space="preserve">   Preserve    </w:t>
      </w:r>
      <w:r>
        <w:t xml:space="preserve">   Drying    </w:t>
      </w:r>
      <w:r>
        <w:t xml:space="preserve">   Chives    </w:t>
      </w:r>
      <w:r>
        <w:t xml:space="preserve">   Basil    </w:t>
      </w:r>
      <w:r>
        <w:t xml:space="preserve">   Oregano    </w:t>
      </w:r>
      <w:r>
        <w:t xml:space="preserve">   Parsley    </w:t>
      </w:r>
      <w:r>
        <w:t xml:space="preserve">   Dill    </w:t>
      </w:r>
      <w:r>
        <w:t xml:space="preserve">   Cornbread    </w:t>
      </w:r>
      <w:r>
        <w:t xml:space="preserve">   Pioneer    </w:t>
      </w:r>
      <w:r>
        <w:t xml:space="preserve">   Wheat    </w:t>
      </w:r>
      <w:r>
        <w:t xml:space="preserve">   Jerky    </w:t>
      </w:r>
      <w:r>
        <w:t xml:space="preserve">   Beans    </w:t>
      </w:r>
      <w:r>
        <w:t xml:space="preserve">   Corn    </w:t>
      </w:r>
      <w:r>
        <w:t xml:space="preserve">   Dried foods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Dried Foods</dc:title>
  <dcterms:created xsi:type="dcterms:W3CDTF">2021-10-11T05:42:40Z</dcterms:created>
  <dcterms:modified xsi:type="dcterms:W3CDTF">2021-10-11T05:42:40Z</dcterms:modified>
</cp:coreProperties>
</file>