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Dried Fruit Fact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mostly made in California.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lots of seeds, but I am grown on a tree.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Cranberry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come from a round fruit, but when dried I am in strips.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Tomato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I'm in fresh-fruit form I am the size of a small fist.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name changes from when I am fresh to when I am dried.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Raisin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one of the few green fruits.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often mistaken for a vegetable, and when dried I am sometimes used on pizza.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Pineapple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come in dried pieces that look like hoola hoops.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Apricot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get turned into a sauce-like form for some holidays.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Kiwi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 am dried, I am called "____ chips".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am fresh I look like a small lemon, but when I am dried I am used as a sweetener.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Dried Fruit Fact Matching</dc:title>
  <dcterms:created xsi:type="dcterms:W3CDTF">2021-10-11T05:41:51Z</dcterms:created>
  <dcterms:modified xsi:type="dcterms:W3CDTF">2021-10-11T05:41:51Z</dcterms:modified>
</cp:coreProperties>
</file>