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Drift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mountain    </w:t>
      </w:r>
      <w:r>
        <w:t xml:space="preserve">   wheels    </w:t>
      </w:r>
      <w:r>
        <w:t xml:space="preserve">   turbocharged    </w:t>
      </w:r>
      <w:r>
        <w:t xml:space="preserve">   skyline    </w:t>
      </w:r>
      <w:r>
        <w:t xml:space="preserve">   money    </w:t>
      </w:r>
      <w:r>
        <w:t xml:space="preserve">   skill    </w:t>
      </w:r>
      <w:r>
        <w:t xml:space="preserve">   roads    </w:t>
      </w:r>
      <w:r>
        <w:t xml:space="preserve">   race    </w:t>
      </w:r>
      <w:r>
        <w:t xml:space="preserve">   nissan    </w:t>
      </w:r>
      <w:r>
        <w:t xml:space="preserve">   love    </w:t>
      </w:r>
      <w:r>
        <w:t xml:space="preserve">   honor    </w:t>
      </w:r>
      <w:r>
        <w:t xml:space="preserve">  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 Crossward</dc:title>
  <dcterms:created xsi:type="dcterms:W3CDTF">2021-10-11T05:41:44Z</dcterms:created>
  <dcterms:modified xsi:type="dcterms:W3CDTF">2021-10-11T05:41:44Z</dcterms:modified>
</cp:coreProperties>
</file>