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Drifting continents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climate    </w:t>
      </w:r>
      <w:r>
        <w:t xml:space="preserve">   glacial    </w:t>
      </w:r>
      <w:r>
        <w:t xml:space="preserve">   spread    </w:t>
      </w:r>
      <w:r>
        <w:t xml:space="preserve">   coal    </w:t>
      </w:r>
      <w:r>
        <w:t xml:space="preserve">   north    </w:t>
      </w:r>
      <w:r>
        <w:t xml:space="preserve">   west    </w:t>
      </w:r>
      <w:r>
        <w:t xml:space="preserve">   east    </w:t>
      </w:r>
      <w:r>
        <w:t xml:space="preserve">   south    </w:t>
      </w:r>
      <w:r>
        <w:t xml:space="preserve">   africa    </w:t>
      </w:r>
      <w:r>
        <w:t xml:space="preserve">   divide    </w:t>
      </w:r>
      <w:r>
        <w:t xml:space="preserve">   earth    </w:t>
      </w:r>
      <w:r>
        <w:t xml:space="preserve">   world    </w:t>
      </w:r>
      <w:r>
        <w:t xml:space="preserve">   continents    </w:t>
      </w:r>
      <w:r>
        <w:t xml:space="preserve">   drifting    </w:t>
      </w:r>
      <w:r>
        <w:t xml:space="preserve">   pangea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Drifting continents</dc:title>
  <dcterms:created xsi:type="dcterms:W3CDTF">2021-10-11T05:42:08Z</dcterms:created>
  <dcterms:modified xsi:type="dcterms:W3CDTF">2021-10-11T05:42:08Z</dcterms:modified>
</cp:coreProperties>
</file>