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orderly, obedient or retrained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sound of distinct pitch, loudness, vibration and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States the movement; mentally prepares person for its execution.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Formation in which people are side by side or abreast of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 or left side of any formation as seen by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at which a person turns while marching.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Distance between cadet in a column. measured by raising the left arm to the 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Formation in which people are arranged one behind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Command that tells when the movement is executed.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Rise and fall in the pitch of the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Lateral space between personnel in a formation. measured from right to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Arrangement of people or elements of a unit in a prescribed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sharp, precise response to a drill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units move in a uniform manner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Uniform rhythm in which a movement is executed.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Drill</dc:title>
  <dcterms:created xsi:type="dcterms:W3CDTF">2021-10-11T05:41:58Z</dcterms:created>
  <dcterms:modified xsi:type="dcterms:W3CDTF">2021-10-11T05:41:58Z</dcterms:modified>
</cp:coreProperties>
</file>