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Drill Press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Feed the drill bit smoothly into the work piece.  When the hole is deep, withdraw it _____ to clear the shavings.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machine operator is the only person in the ________ zone unless permission is given otherwise.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Keep your fingers at least _____ inches away from the rotating tool.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 sure the drill bit is free to go through the _____ in the drill press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should always turn the power off before  ______ the depth stop.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countersink hole enlarges the top of a drilled hole so a _____ screw can be driven in flush.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Run large bits at a _____ speed.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When using the drill press for operational work, make sure the position of the hole is well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wood will _______ if the work piece does not have scrap wood underneath 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Fasten he drill pit _____ into the chuck.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drill press can be used for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good judgment when drilling.  If the tool smokes, _____ the speed and the rate of feed.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four common operations that can be performed on the drill press are:  Drilling, _____, countersinking and boring.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Turn-off the power and _______the table before you leave the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Round wood stock can be drilled by holding the work piece in a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Long hair should be _____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 gauge or stop controls how far the drill bit can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 key may never be left in the chuck.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Hold a work piece by a _______ to ensure that the spindle in motion does not cause the work piece to rotate.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Place a piece of flat stock _______ the work to be drilled.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Drill Press</dc:title>
  <dcterms:created xsi:type="dcterms:W3CDTF">2021-10-11T05:41:34Z</dcterms:created>
  <dcterms:modified xsi:type="dcterms:W3CDTF">2021-10-11T05:41:34Z</dcterms:modified>
</cp:coreProperties>
</file>