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Prison    </w:t>
      </w:r>
      <w:r>
        <w:t xml:space="preserve">   Fine    </w:t>
      </w:r>
      <w:r>
        <w:t xml:space="preserve">   Car    </w:t>
      </w:r>
      <w:r>
        <w:t xml:space="preserve">   Drugs    </w:t>
      </w:r>
      <w:r>
        <w:t xml:space="preserve">   Death    </w:t>
      </w:r>
      <w:r>
        <w:t xml:space="preserve">   Wine    </w:t>
      </w:r>
      <w:r>
        <w:t xml:space="preserve">   Beer    </w:t>
      </w:r>
      <w:r>
        <w:t xml:space="preserve">   Car Accidents    </w:t>
      </w:r>
      <w:r>
        <w:t xml:space="preserve">   Drunk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 Driving</dc:title>
  <dcterms:created xsi:type="dcterms:W3CDTF">2021-10-11T05:42:33Z</dcterms:created>
  <dcterms:modified xsi:type="dcterms:W3CDTF">2021-10-11T05:42:33Z</dcterms:modified>
</cp:coreProperties>
</file>