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Drinkin My Coffee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Urbanization    </w:t>
      </w:r>
      <w:r>
        <w:t xml:space="preserve">   Teapot    </w:t>
      </w:r>
      <w:r>
        <w:t xml:space="preserve">   Hemmingway    </w:t>
      </w:r>
      <w:r>
        <w:t xml:space="preserve">   Speakeasies    </w:t>
      </w:r>
      <w:r>
        <w:t xml:space="preserve">   Great Gatsby    </w:t>
      </w:r>
      <w:r>
        <w:t xml:space="preserve">   Fitzgerald    </w:t>
      </w:r>
      <w:r>
        <w:t xml:space="preserve">   Al Capone    </w:t>
      </w:r>
      <w:r>
        <w:t xml:space="preserve">   Bootleg    </w:t>
      </w:r>
      <w:r>
        <w:t xml:space="preserve">   Lingberg    </w:t>
      </w:r>
      <w:r>
        <w:t xml:space="preserve">   Armstrong    </w:t>
      </w:r>
      <w:r>
        <w:t xml:space="preserve">   Roosevelt    </w:t>
      </w:r>
      <w:r>
        <w:t xml:space="preserve">   Dancing    </w:t>
      </w:r>
      <w:r>
        <w:t xml:space="preserve">   Talkies    </w:t>
      </w:r>
      <w:r>
        <w:t xml:space="preserve">   Radio    </w:t>
      </w:r>
      <w:r>
        <w:t xml:space="preserve">   Henry Ford    </w:t>
      </w:r>
      <w:r>
        <w:t xml:space="preserve">   Flapper    </w:t>
      </w:r>
      <w:r>
        <w:t xml:space="preserve">   Babe Ruth    </w:t>
      </w:r>
      <w:r>
        <w:t xml:space="preserve">   Chaplin    </w:t>
      </w:r>
      <w:r>
        <w:t xml:space="preserve">   Jazz    </w:t>
      </w:r>
      <w:r>
        <w:t xml:space="preserve">   The Jazz Singer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 My Coffee Wordsearch</dc:title>
  <dcterms:created xsi:type="dcterms:W3CDTF">2021-10-11T05:42:48Z</dcterms:created>
  <dcterms:modified xsi:type="dcterms:W3CDTF">2021-10-11T05:42:48Z</dcterms:modified>
</cp:coreProperties>
</file>