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Drinking Water Source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Flowing, Continuous Surface Water Feature that generally discharges to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Structure installed in surface water feature to obtain drinking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Underground layer of water-bearing bedrock or unconsolidated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Large, Fresh water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Unsorted sediment deposited by a glacial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Large, coarse-grained sediment usually found at beach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 who studies what Earth is made of, how Earth was formed, and processes that shape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responsible for treating drinking water is known as a Drinking Water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years ground water located in an inner management zone is expected to reach a drinking water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ground water located in a source water protection area is expected to reach a drinking water wells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 constructed in the ground to obtain drinking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Source Protection</dc:title>
  <dcterms:created xsi:type="dcterms:W3CDTF">2021-10-11T05:42:59Z</dcterms:created>
  <dcterms:modified xsi:type="dcterms:W3CDTF">2021-10-11T05:42:59Z</dcterms:modified>
</cp:coreProperties>
</file>