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Drinking and driving </w:t>
      </w:r>
    </w:p>
    <w:p>
      <w:pPr>
        <w:pStyle w:val="Questions"/>
      </w:pPr>
      <w:r>
        <w:t xml:space="preserve">1. AHLOOCL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RYERTABZLAHE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JALI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TDSNEPERAS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DEATVDIIC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COBLORDAK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INESF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YNEPDEDENC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CTECDANI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RUTANKNKD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EVRO TEH LGLEA MIITL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OEDCITNTAXI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STPRSII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and driving </dc:title>
  <dcterms:created xsi:type="dcterms:W3CDTF">2021-10-11T05:42:17Z</dcterms:created>
  <dcterms:modified xsi:type="dcterms:W3CDTF">2021-10-11T05:42:17Z</dcterms:modified>
</cp:coreProperties>
</file>