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interaction    </w:t>
      </w:r>
      <w:r>
        <w:t xml:space="preserve">   lifting technique    </w:t>
      </w:r>
      <w:r>
        <w:t xml:space="preserve">   standard receipe card    </w:t>
      </w:r>
      <w:r>
        <w:t xml:space="preserve">   communication    </w:t>
      </w:r>
      <w:r>
        <w:t xml:space="preserve">   posture    </w:t>
      </w:r>
      <w:r>
        <w:t xml:space="preserve">   clockwise    </w:t>
      </w:r>
      <w:r>
        <w:t xml:space="preserve">   cross contamination    </w:t>
      </w:r>
      <w:r>
        <w:t xml:space="preserve">   safety    </w:t>
      </w:r>
      <w:r>
        <w:t xml:space="preserve">   hygiene    </w:t>
      </w:r>
      <w:r>
        <w:t xml:space="preserve">   spider    </w:t>
      </w:r>
      <w:r>
        <w:t xml:space="preserve">   service    </w:t>
      </w:r>
      <w:r>
        <w:t xml:space="preserve">   post mix    </w:t>
      </w:r>
      <w:r>
        <w:t xml:space="preserve">   mason jar    </w:t>
      </w:r>
      <w:r>
        <w:t xml:space="preserve">   high ball    </w:t>
      </w:r>
      <w:r>
        <w:t xml:space="preserve">   milkshake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 </dc:title>
  <dcterms:created xsi:type="dcterms:W3CDTF">2021-10-11T05:42:41Z</dcterms:created>
  <dcterms:modified xsi:type="dcterms:W3CDTF">2021-10-11T05:42:41Z</dcterms:modified>
</cp:coreProperties>
</file>