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Drinks</w:t>
      </w:r>
    </w:p>
    <w:p>
      <w:pPr>
        <w:pStyle w:val="Questions"/>
      </w:pPr>
      <w:r>
        <w:t xml:space="preserve">1. IHTEW NEIW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OTCNI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SORO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EKOC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NGI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DER EWNI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AREIEPZPLT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ETGPEZARIR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TRWEA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RMACE SAOD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</dc:title>
  <dcterms:created xsi:type="dcterms:W3CDTF">2021-10-11T05:42:48Z</dcterms:created>
  <dcterms:modified xsi:type="dcterms:W3CDTF">2021-10-11T05:42:48Z</dcterms:modified>
</cp:coreProperties>
</file>