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lemonade    </w:t>
      </w:r>
      <w:r>
        <w:t xml:space="preserve">   iron bru    </w:t>
      </w:r>
      <w:r>
        <w:t xml:space="preserve">   fruit juice    </w:t>
      </w:r>
      <w:r>
        <w:t xml:space="preserve">   coffee    </w:t>
      </w:r>
      <w:r>
        <w:t xml:space="preserve">   tea    </w:t>
      </w:r>
      <w:r>
        <w:t xml:space="preserve">   dr pepper    </w:t>
      </w:r>
      <w:r>
        <w:t xml:space="preserve">   orange juice    </w:t>
      </w:r>
      <w:r>
        <w:t xml:space="preserve">   Sprite    </w:t>
      </w:r>
      <w:r>
        <w:t xml:space="preserve">   Fanta    </w:t>
      </w:r>
      <w:r>
        <w:t xml:space="preserve">   Cola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2021-10-11T05:41:41Z</dcterms:created>
  <dcterms:modified xsi:type="dcterms:W3CDTF">2021-10-11T05:41:41Z</dcterms:modified>
</cp:coreProperties>
</file>