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drink is made of fruit and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drink this fruit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goes in your cereal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drink to stay awake?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goes great with burgers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drink this while watching Christmas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a classic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Kids sell this on hot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make  this classic drink around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drink this at night after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2021-10-11T05:42:57Z</dcterms:created>
  <dcterms:modified xsi:type="dcterms:W3CDTF">2021-10-11T05:42:57Z</dcterms:modified>
</cp:coreProperties>
</file>