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BITTER    </w:t>
      </w:r>
      <w:r>
        <w:t xml:space="preserve">   CIDER    </w:t>
      </w:r>
      <w:r>
        <w:t xml:space="preserve">   LAGER    </w:t>
      </w:r>
      <w:r>
        <w:t xml:space="preserve">   SODAWATER    </w:t>
      </w:r>
      <w:r>
        <w:t xml:space="preserve">   CHAMPAGNE    </w:t>
      </w:r>
      <w:r>
        <w:t xml:space="preserve">   REDWINE    </w:t>
      </w:r>
      <w:r>
        <w:t xml:space="preserve">   WHITEWINE    </w:t>
      </w:r>
      <w:r>
        <w:t xml:space="preserve">   ORANGEJUICE    </w:t>
      </w:r>
      <w:r>
        <w:t xml:space="preserve">   GINGERALE    </w:t>
      </w:r>
      <w:r>
        <w:t xml:space="preserve">   STILLWATER    </w:t>
      </w:r>
      <w:r>
        <w:t xml:space="preserve">   CARBONATEDWATER    </w:t>
      </w:r>
      <w:r>
        <w:t xml:space="preserve">   COCACOLA    </w:t>
      </w:r>
      <w:r>
        <w:t xml:space="preserve">   TONICWATER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 </dc:title>
  <dcterms:created xsi:type="dcterms:W3CDTF">2021-10-11T05:43:06Z</dcterms:created>
  <dcterms:modified xsi:type="dcterms:W3CDTF">2021-10-11T05:43:06Z</dcterms:modified>
</cp:coreProperties>
</file>