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Drinks</w:t>
      </w:r>
    </w:p>
    <w:p>
      <w:pPr>
        <w:pStyle w:val="Questions"/>
      </w:pPr>
      <w:r>
        <w:t xml:space="preserve">1. LEAEDNMO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P7U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CURHS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ANCDAA YDR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SEPPI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CCAAO-COL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ISRKB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CEI 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TORO EREB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NOAGRE JIEUC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GAREP CEIJU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REEGN 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TAAFN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DORWAEEP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ETWAR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ULYHSS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EFCFOE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IKML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DPEPRPER.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SITPRE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NITMOAUN WDE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PRUE ALEF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ERD BLLU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AOMLEMHIC ETA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2021-10-11T05:41:49Z</dcterms:created>
  <dcterms:modified xsi:type="dcterms:W3CDTF">2021-10-11T05:41:49Z</dcterms:modified>
</cp:coreProperties>
</file>