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Drinks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thick drink made with fresh fruit and yogurt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Buy this cold refreshing beverage at a stand, usually run by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drink is said to have mind blowing health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American beverage traditionally made using the "root" bark of the sassafras tree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Popular clear lemon-lime soda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opposite of Nurse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beverage can treat or prevent an urinary tract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cappuccino, expresso, latte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cabernet, chardonnay, merlot...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beverage is great on a cold winter's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aside from vodka, the main ingredient in a bloody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James Bond ordered his shaken not stirred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barley pop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Morning citrus beverage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refreshing drink contained trace amounts of cocaine until the company removed it circa 1900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Drinks</dc:title>
  <dcterms:created xsi:type="dcterms:W3CDTF">2021-10-11T05:43:08Z</dcterms:created>
  <dcterms:modified xsi:type="dcterms:W3CDTF">2021-10-11T05:43:08Z</dcterms:modified>
</cp:coreProperties>
</file>