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Coca Cola    </w:t>
      </w:r>
      <w:r>
        <w:t xml:space="preserve">   Cocktail    </w:t>
      </w:r>
      <w:r>
        <w:t xml:space="preserve">   Code Red    </w:t>
      </w:r>
      <w:r>
        <w:t xml:space="preserve">   Coffee    </w:t>
      </w:r>
      <w:r>
        <w:t xml:space="preserve">   Dr Pepper    </w:t>
      </w:r>
      <w:r>
        <w:t xml:space="preserve">   Frappe    </w:t>
      </w:r>
      <w:r>
        <w:t xml:space="preserve">   Fruit Punch    </w:t>
      </w:r>
      <w:r>
        <w:t xml:space="preserve">   Hot Chocolate    </w:t>
      </w:r>
      <w:r>
        <w:t xml:space="preserve">   Iced Tea    </w:t>
      </w:r>
      <w:r>
        <w:t xml:space="preserve">   Koolaid    </w:t>
      </w:r>
      <w:r>
        <w:t xml:space="preserve">   Lemonade    </w:t>
      </w:r>
      <w:r>
        <w:t xml:space="preserve">   Milk    </w:t>
      </w:r>
      <w:r>
        <w:t xml:space="preserve">   Moutain Dew    </w:t>
      </w:r>
      <w:r>
        <w:t xml:space="preserve">   Orange Juice    </w:t>
      </w:r>
      <w:r>
        <w:t xml:space="preserve">   Pepsi    </w:t>
      </w:r>
      <w:r>
        <w:t xml:space="preserve">   Root Beer    </w:t>
      </w:r>
      <w:r>
        <w:t xml:space="preserve">   Soda Pop    </w:t>
      </w:r>
      <w:r>
        <w:t xml:space="preserve">   Sprite    </w:t>
      </w:r>
      <w:r>
        <w:t xml:space="preserve">   Water    </w:t>
      </w:r>
      <w:r>
        <w:t xml:space="preserve">   Whiskey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2021-10-11T05:42:01Z</dcterms:created>
  <dcterms:modified xsi:type="dcterms:W3CDTF">2021-10-11T05:42:01Z</dcterms:modified>
</cp:coreProperties>
</file>