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Drip Drop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Vapor  given of through leaves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Storage in Ice and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water cycle has three major steps,which step is the process by which molecules at the surface gather enough energy to turn into a gaseous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Energy Source of the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step does water return to the Earth's Surface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 gas changes to a liquid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------------- is the source of all fresh water on and below Earth's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after a water Molecule Evaporates?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Earths water is naturally recycled through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Underground water filters down and moves toward the ocean. What is that process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four main water sources contain salt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organisms ------- is the place where it lives to survive.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Drip Drop water cycle</dc:title>
  <dcterms:created xsi:type="dcterms:W3CDTF">2021-10-11T05:41:51Z</dcterms:created>
  <dcterms:modified xsi:type="dcterms:W3CDTF">2021-10-11T05:41:51Z</dcterms:modified>
</cp:coreProperties>
</file>